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0384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Доценко Игоря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Доценко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кв. 15, д. 7,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удар кулаком в область груди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Причинив Доценко Л.А.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 /расписка/,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предоставила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 потерпевшей </w:t>
      </w:r>
      <w:r>
        <w:rPr>
          <w:rStyle w:val="cat-UserDefinedgrp-3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, фото фиксацией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Доценко Игоря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Доценко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0412365400325003842606137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0384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8rplc-33">
    <w:name w:val="cat-UserDefined grp-3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